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AF2A" w14:textId="33E4D701" w:rsidR="00FC69A2" w:rsidRPr="005B3BBA" w:rsidRDefault="007D00A2">
      <w:pPr>
        <w:rPr>
          <w:rFonts w:asciiTheme="majorHAnsi" w:eastAsiaTheme="majorHAnsi" w:hAnsiTheme="majorHAnsi"/>
          <w:b/>
          <w:bCs/>
          <w:sz w:val="32"/>
          <w:szCs w:val="32"/>
        </w:rPr>
      </w:pPr>
      <w:r w:rsidRPr="005B3BBA">
        <w:rPr>
          <w:rFonts w:asciiTheme="majorHAnsi" w:eastAsiaTheme="majorHAnsi" w:hAnsiTheme="majorHAnsi" w:hint="eastAsia"/>
          <w:b/>
          <w:bCs/>
          <w:sz w:val="32"/>
          <w:szCs w:val="32"/>
        </w:rPr>
        <w:t>商品相談シート</w:t>
      </w:r>
      <w:r w:rsidR="00DC2D03" w:rsidRPr="00413C63">
        <w:rPr>
          <w:rFonts w:asciiTheme="majorHAnsi" w:eastAsiaTheme="majorHAnsi" w:hAnsiTheme="majorHAnsi" w:hint="eastAsia"/>
          <w:sz w:val="22"/>
        </w:rPr>
        <w:t>（</w:t>
      </w:r>
      <w:r w:rsidR="00DC2D03" w:rsidRPr="00315971">
        <w:rPr>
          <w:rFonts w:asciiTheme="majorHAnsi" w:eastAsiaTheme="majorHAnsi" w:hAnsiTheme="majorHAnsi" w:hint="eastAsia"/>
          <w:b/>
          <w:bCs/>
          <w:sz w:val="22"/>
        </w:rPr>
        <w:t>詳しく</w:t>
      </w:r>
      <w:r w:rsidR="00DC2D03" w:rsidRPr="00413C63">
        <w:rPr>
          <w:rFonts w:asciiTheme="majorHAnsi" w:eastAsiaTheme="majorHAnsi" w:hAnsiTheme="majorHAnsi" w:hint="eastAsia"/>
          <w:sz w:val="22"/>
        </w:rPr>
        <w:t>ご記入下さい。）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561"/>
        <w:gridCol w:w="851"/>
        <w:gridCol w:w="1836"/>
      </w:tblGrid>
      <w:tr w:rsidR="007D00A2" w:rsidRPr="00E460E6" w14:paraId="4578F6BB" w14:textId="77777777" w:rsidTr="00AD29AB">
        <w:trPr>
          <w:trHeight w:val="411"/>
        </w:trPr>
        <w:tc>
          <w:tcPr>
            <w:tcW w:w="1129" w:type="dxa"/>
            <w:vAlign w:val="center"/>
          </w:tcPr>
          <w:p w14:paraId="12AA4C3D" w14:textId="240CD8B1" w:rsidR="007D00A2" w:rsidRPr="00E460E6" w:rsidRDefault="007D00A2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事業所名</w:t>
            </w:r>
          </w:p>
        </w:tc>
        <w:tc>
          <w:tcPr>
            <w:tcW w:w="4678" w:type="dxa"/>
            <w:gridSpan w:val="3"/>
          </w:tcPr>
          <w:p w14:paraId="46A5FBA3" w14:textId="7777777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  <w:vAlign w:val="center"/>
          </w:tcPr>
          <w:p w14:paraId="68B3832A" w14:textId="0AF9B167" w:rsidR="007D00A2" w:rsidRPr="00E460E6" w:rsidRDefault="007D00A2">
            <w:pPr>
              <w:rPr>
                <w:rFonts w:asciiTheme="majorHAnsi" w:eastAsiaTheme="majorHAnsi" w:hAnsiTheme="majorHAnsi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担当者</w:t>
            </w:r>
          </w:p>
        </w:tc>
        <w:tc>
          <w:tcPr>
            <w:tcW w:w="1836" w:type="dxa"/>
          </w:tcPr>
          <w:p w14:paraId="49BBD220" w14:textId="7777777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</w:tr>
      <w:tr w:rsidR="007D00A2" w:rsidRPr="00E460E6" w14:paraId="1D7E60EA" w14:textId="77777777" w:rsidTr="00AD29AB">
        <w:trPr>
          <w:trHeight w:val="567"/>
        </w:trPr>
        <w:tc>
          <w:tcPr>
            <w:tcW w:w="1129" w:type="dxa"/>
            <w:vAlign w:val="center"/>
          </w:tcPr>
          <w:p w14:paraId="4C9E4D5B" w14:textId="57A45B1F" w:rsidR="007D00A2" w:rsidRPr="00E460E6" w:rsidRDefault="007D00A2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商品名</w:t>
            </w:r>
          </w:p>
        </w:tc>
        <w:tc>
          <w:tcPr>
            <w:tcW w:w="7365" w:type="dxa"/>
            <w:gridSpan w:val="5"/>
          </w:tcPr>
          <w:p w14:paraId="052953BE" w14:textId="7777777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</w:tr>
      <w:tr w:rsidR="007D00A2" w:rsidRPr="00E460E6" w14:paraId="7D077023" w14:textId="77777777" w:rsidTr="00DC2D03">
        <w:trPr>
          <w:trHeight w:val="3220"/>
        </w:trPr>
        <w:tc>
          <w:tcPr>
            <w:tcW w:w="4246" w:type="dxa"/>
            <w:gridSpan w:val="3"/>
          </w:tcPr>
          <w:p w14:paraId="3BBCF165" w14:textId="2B0A2F0C" w:rsidR="007D00A2" w:rsidRPr="00E460E6" w:rsidRDefault="007D00A2">
            <w:pPr>
              <w:rPr>
                <w:rFonts w:asciiTheme="majorHAnsi" w:eastAsiaTheme="majorHAnsi" w:hAnsiTheme="majorHAnsi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商品写真</w:t>
            </w:r>
            <w:r w:rsidR="00932854"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（画像添付）</w:t>
            </w:r>
          </w:p>
        </w:tc>
        <w:tc>
          <w:tcPr>
            <w:tcW w:w="4248" w:type="dxa"/>
            <w:gridSpan w:val="3"/>
          </w:tcPr>
          <w:p w14:paraId="7514B657" w14:textId="0212164A" w:rsidR="007D00A2" w:rsidRPr="00E460E6" w:rsidRDefault="007D00A2">
            <w:pPr>
              <w:rPr>
                <w:rFonts w:asciiTheme="majorHAnsi" w:eastAsiaTheme="majorHAnsi" w:hAnsiTheme="majorHAnsi"/>
              </w:rPr>
            </w:pPr>
            <w:r w:rsidRPr="00E460E6">
              <w:rPr>
                <w:rFonts w:asciiTheme="majorHAnsi" w:eastAsiaTheme="majorHAnsi" w:hAnsiTheme="majorHAnsi" w:hint="eastAsia"/>
              </w:rPr>
              <w:t>食品表示ラベル</w:t>
            </w:r>
            <w:r w:rsidR="00932854" w:rsidRPr="00E460E6">
              <w:rPr>
                <w:rFonts w:asciiTheme="majorHAnsi" w:eastAsiaTheme="majorHAnsi" w:hAnsiTheme="majorHAnsi" w:hint="eastAsia"/>
              </w:rPr>
              <w:t>（画像添付）</w:t>
            </w:r>
          </w:p>
          <w:p w14:paraId="22038B65" w14:textId="6584A2B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</w:tr>
      <w:tr w:rsidR="007D00A2" w:rsidRPr="00E460E6" w14:paraId="762A210F" w14:textId="77777777" w:rsidTr="00AD29AB">
        <w:trPr>
          <w:trHeight w:val="567"/>
        </w:trPr>
        <w:tc>
          <w:tcPr>
            <w:tcW w:w="1129" w:type="dxa"/>
            <w:vAlign w:val="center"/>
          </w:tcPr>
          <w:p w14:paraId="2165F5BD" w14:textId="033095EC" w:rsidR="007D00A2" w:rsidRPr="00E460E6" w:rsidRDefault="007D00A2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内容量</w:t>
            </w:r>
          </w:p>
        </w:tc>
        <w:tc>
          <w:tcPr>
            <w:tcW w:w="1701" w:type="dxa"/>
          </w:tcPr>
          <w:p w14:paraId="5F91136C" w14:textId="7777777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6B1722D1" w14:textId="77777777" w:rsidR="00126814" w:rsidRDefault="00126814" w:rsidP="00AD29AB">
            <w:pPr>
              <w:jc w:val="center"/>
              <w:rPr>
                <w:rFonts w:asciiTheme="majorHAnsi" w:eastAsiaTheme="majorHAnsi" w:hAnsiTheme="majorHAnsi"/>
                <w:sz w:val="18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20"/>
              </w:rPr>
              <w:t>販売</w:t>
            </w:r>
            <w:r w:rsidR="007D00A2"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価格</w:t>
            </w:r>
          </w:p>
          <w:p w14:paraId="5BA3062D" w14:textId="69D9FEF6" w:rsidR="007D00A2" w:rsidRPr="00E460E6" w:rsidRDefault="007D00A2" w:rsidP="00AD29AB">
            <w:pPr>
              <w:jc w:val="center"/>
              <w:rPr>
                <w:rFonts w:asciiTheme="majorHAnsi" w:eastAsiaTheme="majorHAnsi" w:hAnsiTheme="majorHAnsi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（税込）</w:t>
            </w:r>
          </w:p>
        </w:tc>
        <w:tc>
          <w:tcPr>
            <w:tcW w:w="1561" w:type="dxa"/>
          </w:tcPr>
          <w:p w14:paraId="1830D46D" w14:textId="719FAB00" w:rsidR="00AD29AB" w:rsidRPr="00AD29AB" w:rsidRDefault="00AD29AB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52188A" w14:textId="5FE6C33B" w:rsidR="007D00A2" w:rsidRPr="00E460E6" w:rsidRDefault="007D00A2" w:rsidP="00AD29AB">
            <w:pPr>
              <w:jc w:val="center"/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期限</w:t>
            </w:r>
          </w:p>
        </w:tc>
        <w:tc>
          <w:tcPr>
            <w:tcW w:w="1836" w:type="dxa"/>
          </w:tcPr>
          <w:p w14:paraId="7C842FC9" w14:textId="603B6403" w:rsidR="00AD29AB" w:rsidRPr="00E460E6" w:rsidRDefault="00126814" w:rsidP="00126814">
            <w:pPr>
              <w:rPr>
                <w:rFonts w:asciiTheme="majorHAnsi" w:eastAsiaTheme="majorHAnsi" w:hAnsiTheme="majorHAnsi"/>
              </w:rPr>
            </w:pPr>
            <w:r w:rsidRPr="00126814">
              <w:rPr>
                <w:rFonts w:asciiTheme="majorHAnsi" w:eastAsiaTheme="majorHAnsi" w:hAnsiTheme="majorHAnsi" w:hint="eastAsia"/>
                <w:sz w:val="18"/>
                <w:szCs w:val="18"/>
              </w:rPr>
              <w:t>（</w:t>
            </w:r>
            <w:r w:rsidR="00AD29AB" w:rsidRPr="00126814">
              <w:rPr>
                <w:rFonts w:asciiTheme="majorHAnsi" w:eastAsiaTheme="majorHAnsi" w:hAnsiTheme="majorHAnsi" w:hint="eastAsia"/>
                <w:sz w:val="18"/>
                <w:szCs w:val="18"/>
              </w:rPr>
              <w:t>消費</w:t>
            </w:r>
            <w:r w:rsidRPr="00126814">
              <w:rPr>
                <w:rFonts w:asciiTheme="majorHAnsi" w:eastAsiaTheme="majorHAnsi" w:hAnsiTheme="majorHAnsi" w:hint="eastAsia"/>
                <w:sz w:val="18"/>
                <w:szCs w:val="18"/>
              </w:rPr>
              <w:t>・</w:t>
            </w:r>
            <w:r w:rsidR="00AD29AB" w:rsidRPr="00126814">
              <w:rPr>
                <w:rFonts w:asciiTheme="majorHAnsi" w:eastAsiaTheme="majorHAnsi" w:hAnsiTheme="majorHAnsi" w:hint="eastAsia"/>
                <w:sz w:val="18"/>
                <w:szCs w:val="18"/>
              </w:rPr>
              <w:t>賞味</w:t>
            </w:r>
            <w:r w:rsidRPr="00126814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  <w:r w:rsidR="00AD29AB" w:rsidRPr="00126814">
              <w:rPr>
                <w:rFonts w:asciiTheme="majorHAnsi" w:eastAsiaTheme="majorHAnsi" w:hAnsiTheme="majorHAnsi" w:hint="eastAsia"/>
                <w:sz w:val="18"/>
                <w:szCs w:val="18"/>
              </w:rPr>
              <w:t>期限</w:t>
            </w:r>
          </w:p>
        </w:tc>
      </w:tr>
      <w:tr w:rsidR="007D00A2" w:rsidRPr="00E460E6" w14:paraId="67EFF6E7" w14:textId="77777777" w:rsidTr="00DC2D03">
        <w:trPr>
          <w:trHeight w:val="412"/>
        </w:trPr>
        <w:tc>
          <w:tcPr>
            <w:tcW w:w="1129" w:type="dxa"/>
          </w:tcPr>
          <w:p w14:paraId="49434425" w14:textId="108A174F" w:rsidR="007D00A2" w:rsidRPr="00E460E6" w:rsidRDefault="007D00A2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ターゲット</w:t>
            </w:r>
          </w:p>
        </w:tc>
        <w:tc>
          <w:tcPr>
            <w:tcW w:w="7365" w:type="dxa"/>
            <w:gridSpan w:val="5"/>
          </w:tcPr>
          <w:p w14:paraId="003AB9A1" w14:textId="7777777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</w:tr>
      <w:tr w:rsidR="00932854" w:rsidRPr="00E460E6" w14:paraId="0A71384D" w14:textId="77777777" w:rsidTr="00BC7B66">
        <w:trPr>
          <w:trHeight w:val="1137"/>
        </w:trPr>
        <w:tc>
          <w:tcPr>
            <w:tcW w:w="1129" w:type="dxa"/>
          </w:tcPr>
          <w:p w14:paraId="11D3437B" w14:textId="2E4F5E30" w:rsidR="00932854" w:rsidRPr="00E460E6" w:rsidRDefault="00AD6EF2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20"/>
              </w:rPr>
              <w:t>商品ラインナップ</w:t>
            </w:r>
            <w:r w:rsidR="00AD29AB">
              <w:rPr>
                <w:rFonts w:asciiTheme="majorHAnsi" w:eastAsiaTheme="majorHAnsi" w:hAnsiTheme="majorHAnsi" w:hint="eastAsia"/>
                <w:sz w:val="16"/>
                <w:szCs w:val="18"/>
              </w:rPr>
              <w:t>（味、セット商品など</w:t>
            </w:r>
            <w:r w:rsidR="00AD29AB" w:rsidRPr="00126814">
              <w:rPr>
                <w:rFonts w:asciiTheme="majorHAnsi" w:eastAsiaTheme="majorHAnsi" w:hAnsiTheme="majorHAnsi" w:hint="eastAsia"/>
                <w:sz w:val="16"/>
                <w:szCs w:val="18"/>
              </w:rPr>
              <w:t>）</w:t>
            </w:r>
          </w:p>
        </w:tc>
        <w:tc>
          <w:tcPr>
            <w:tcW w:w="7365" w:type="dxa"/>
            <w:gridSpan w:val="5"/>
          </w:tcPr>
          <w:p w14:paraId="1A5CF700" w14:textId="77777777" w:rsidR="00932854" w:rsidRPr="00E460E6" w:rsidRDefault="00932854">
            <w:pPr>
              <w:rPr>
                <w:rFonts w:asciiTheme="majorHAnsi" w:eastAsiaTheme="majorHAnsi" w:hAnsiTheme="majorHAnsi"/>
              </w:rPr>
            </w:pPr>
            <w:r w:rsidRPr="00E460E6">
              <w:rPr>
                <w:rFonts w:asciiTheme="majorHAnsi" w:eastAsiaTheme="majorHAnsi" w:hAnsiTheme="majorHAnsi" w:hint="eastAsia"/>
              </w:rPr>
              <w:t>例）プレーン、いちご、さつまいも味。単品とギフトセット（１２個入り）。</w:t>
            </w:r>
          </w:p>
          <w:p w14:paraId="70D08452" w14:textId="06EFC4F5" w:rsidR="00932854" w:rsidRPr="00E460E6" w:rsidRDefault="00932854">
            <w:pPr>
              <w:rPr>
                <w:rFonts w:asciiTheme="majorHAnsi" w:eastAsiaTheme="majorHAnsi" w:hAnsiTheme="majorHAnsi"/>
              </w:rPr>
            </w:pPr>
          </w:p>
        </w:tc>
      </w:tr>
      <w:tr w:rsidR="007D00A2" w:rsidRPr="00E460E6" w14:paraId="20D5863D" w14:textId="77777777" w:rsidTr="00AD29AB">
        <w:trPr>
          <w:trHeight w:val="424"/>
        </w:trPr>
        <w:tc>
          <w:tcPr>
            <w:tcW w:w="1129" w:type="dxa"/>
            <w:vAlign w:val="center"/>
          </w:tcPr>
          <w:p w14:paraId="7BDFFC91" w14:textId="1FBD25DF" w:rsidR="007D00A2" w:rsidRPr="00E460E6" w:rsidRDefault="007D00A2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販売場所</w:t>
            </w:r>
          </w:p>
        </w:tc>
        <w:tc>
          <w:tcPr>
            <w:tcW w:w="7365" w:type="dxa"/>
            <w:gridSpan w:val="5"/>
          </w:tcPr>
          <w:p w14:paraId="6FF839FD" w14:textId="7777777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</w:tr>
      <w:tr w:rsidR="007D00A2" w:rsidRPr="00E460E6" w14:paraId="4DD38B57" w14:textId="77777777" w:rsidTr="00AD29AB">
        <w:trPr>
          <w:trHeight w:val="1117"/>
        </w:trPr>
        <w:tc>
          <w:tcPr>
            <w:tcW w:w="1129" w:type="dxa"/>
            <w:vAlign w:val="center"/>
          </w:tcPr>
          <w:p w14:paraId="3A8B9838" w14:textId="1863D5A1" w:rsidR="007D00A2" w:rsidRPr="00E460E6" w:rsidRDefault="007D00A2" w:rsidP="007D00A2">
            <w:pPr>
              <w:spacing w:line="240" w:lineRule="exact"/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商品説明</w:t>
            </w:r>
            <w:r w:rsidRPr="00E460E6">
              <w:rPr>
                <w:rFonts w:asciiTheme="majorHAnsi" w:eastAsiaTheme="majorHAnsi" w:hAnsiTheme="majorHAnsi" w:hint="eastAsia"/>
                <w:sz w:val="12"/>
                <w:szCs w:val="14"/>
              </w:rPr>
              <w:t>（PR、こだわりなど）</w:t>
            </w:r>
          </w:p>
        </w:tc>
        <w:tc>
          <w:tcPr>
            <w:tcW w:w="7365" w:type="dxa"/>
            <w:gridSpan w:val="5"/>
          </w:tcPr>
          <w:p w14:paraId="618531C7" w14:textId="7777777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</w:tr>
      <w:tr w:rsidR="007D00A2" w:rsidRPr="00E460E6" w14:paraId="418E9F61" w14:textId="77777777" w:rsidTr="00AD29AB">
        <w:trPr>
          <w:trHeight w:val="985"/>
        </w:trPr>
        <w:tc>
          <w:tcPr>
            <w:tcW w:w="1129" w:type="dxa"/>
            <w:vAlign w:val="center"/>
          </w:tcPr>
          <w:p w14:paraId="47955F99" w14:textId="4124B3B0" w:rsidR="007D00A2" w:rsidRPr="00E460E6" w:rsidRDefault="007D00A2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現在の課題</w:t>
            </w:r>
          </w:p>
        </w:tc>
        <w:tc>
          <w:tcPr>
            <w:tcW w:w="7365" w:type="dxa"/>
            <w:gridSpan w:val="5"/>
          </w:tcPr>
          <w:p w14:paraId="7341E22C" w14:textId="77777777" w:rsidR="007D00A2" w:rsidRPr="00E460E6" w:rsidRDefault="007D00A2">
            <w:pPr>
              <w:rPr>
                <w:rFonts w:asciiTheme="majorHAnsi" w:eastAsiaTheme="majorHAnsi" w:hAnsiTheme="majorHAnsi"/>
              </w:rPr>
            </w:pPr>
          </w:p>
        </w:tc>
      </w:tr>
      <w:tr w:rsidR="007D00A2" w:rsidRPr="00E460E6" w14:paraId="57D5B792" w14:textId="77777777" w:rsidTr="00AD29AB">
        <w:trPr>
          <w:trHeight w:val="2527"/>
        </w:trPr>
        <w:tc>
          <w:tcPr>
            <w:tcW w:w="1129" w:type="dxa"/>
            <w:vAlign w:val="center"/>
          </w:tcPr>
          <w:p w14:paraId="48C63BD2" w14:textId="5A35D9B9" w:rsidR="007D00A2" w:rsidRPr="00E460E6" w:rsidRDefault="007D00A2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E460E6">
              <w:rPr>
                <w:rFonts w:asciiTheme="majorHAnsi" w:eastAsiaTheme="majorHAnsi" w:hAnsiTheme="majorHAnsi" w:hint="eastAsia"/>
                <w:sz w:val="18"/>
                <w:szCs w:val="20"/>
              </w:rPr>
              <w:t>相談内容</w:t>
            </w:r>
          </w:p>
        </w:tc>
        <w:tc>
          <w:tcPr>
            <w:tcW w:w="7365" w:type="dxa"/>
            <w:gridSpan w:val="5"/>
          </w:tcPr>
          <w:p w14:paraId="1020DD47" w14:textId="77777777" w:rsidR="007D00A2" w:rsidRPr="00E460E6" w:rsidRDefault="007D00A2">
            <w:pPr>
              <w:rPr>
                <w:rFonts w:asciiTheme="majorHAnsi" w:eastAsiaTheme="majorHAnsi" w:hAnsiTheme="majorHAnsi"/>
                <w:vertAlign w:val="superscript"/>
              </w:rPr>
            </w:pPr>
          </w:p>
        </w:tc>
      </w:tr>
    </w:tbl>
    <w:p w14:paraId="783991A7" w14:textId="0D20B93F" w:rsidR="00DC2D03" w:rsidRPr="00C96C0F" w:rsidRDefault="00DC2D03" w:rsidP="00DC2D03">
      <w:pPr>
        <w:spacing w:line="360" w:lineRule="exact"/>
        <w:rPr>
          <w:rFonts w:asciiTheme="majorHAnsi" w:eastAsiaTheme="majorHAnsi" w:hAnsiTheme="majorHAnsi"/>
          <w:sz w:val="22"/>
          <w:szCs w:val="24"/>
        </w:rPr>
      </w:pPr>
      <w:r w:rsidRPr="00C96C0F">
        <w:rPr>
          <w:rFonts w:asciiTheme="majorHAnsi" w:eastAsiaTheme="majorHAnsi" w:hAnsiTheme="majorHAnsi" w:hint="eastAsia"/>
          <w:sz w:val="22"/>
          <w:szCs w:val="24"/>
        </w:rPr>
        <w:t>※ご不明な点は、下記までお問い合わせください。</w:t>
      </w:r>
    </w:p>
    <w:p w14:paraId="50873AC6" w14:textId="18E44EA6" w:rsidR="007D00A2" w:rsidRPr="00C96C0F" w:rsidRDefault="00DC2D03" w:rsidP="00DC2D03">
      <w:pPr>
        <w:spacing w:line="360" w:lineRule="exact"/>
        <w:ind w:firstLineChars="100" w:firstLine="220"/>
        <w:rPr>
          <w:rFonts w:asciiTheme="majorHAnsi" w:eastAsiaTheme="majorHAnsi" w:hAnsiTheme="majorHAnsi"/>
          <w:sz w:val="22"/>
          <w:szCs w:val="24"/>
        </w:rPr>
      </w:pPr>
      <w:r w:rsidRPr="00C96C0F">
        <w:rPr>
          <w:rFonts w:asciiTheme="majorHAnsi" w:eastAsiaTheme="majorHAnsi" w:hAnsiTheme="majorHAnsi" w:hint="eastAsia"/>
          <w:sz w:val="22"/>
          <w:szCs w:val="24"/>
        </w:rPr>
        <w:t>振興センター西部事務所（0855-22-8677）または西部事務所・佐々木（090-7135-7826）</w:t>
      </w:r>
    </w:p>
    <w:sectPr w:rsidR="007D00A2" w:rsidRPr="00C96C0F" w:rsidSect="0093285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2B7E" w14:textId="77777777" w:rsidR="00574C14" w:rsidRDefault="00574C14" w:rsidP="007F39AB">
      <w:r>
        <w:separator/>
      </w:r>
    </w:p>
  </w:endnote>
  <w:endnote w:type="continuationSeparator" w:id="0">
    <w:p w14:paraId="2D432178" w14:textId="77777777" w:rsidR="00574C14" w:rsidRDefault="00574C14" w:rsidP="007F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495B" w14:textId="77777777" w:rsidR="00574C14" w:rsidRDefault="00574C14" w:rsidP="007F39AB">
      <w:r>
        <w:separator/>
      </w:r>
    </w:p>
  </w:footnote>
  <w:footnote w:type="continuationSeparator" w:id="0">
    <w:p w14:paraId="6EC096A6" w14:textId="77777777" w:rsidR="00574C14" w:rsidRDefault="00574C14" w:rsidP="007F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A2"/>
    <w:rsid w:val="00081DD1"/>
    <w:rsid w:val="000D3E1F"/>
    <w:rsid w:val="00126814"/>
    <w:rsid w:val="001D632E"/>
    <w:rsid w:val="001E68F9"/>
    <w:rsid w:val="002A4FBE"/>
    <w:rsid w:val="002B7962"/>
    <w:rsid w:val="00315971"/>
    <w:rsid w:val="00413C63"/>
    <w:rsid w:val="00574C14"/>
    <w:rsid w:val="005B3BBA"/>
    <w:rsid w:val="00615BF0"/>
    <w:rsid w:val="006D2C90"/>
    <w:rsid w:val="007D00A2"/>
    <w:rsid w:val="007F39AB"/>
    <w:rsid w:val="008B0F80"/>
    <w:rsid w:val="00932854"/>
    <w:rsid w:val="00A079E3"/>
    <w:rsid w:val="00AD29AB"/>
    <w:rsid w:val="00AD6EF2"/>
    <w:rsid w:val="00B20DEA"/>
    <w:rsid w:val="00B6001E"/>
    <w:rsid w:val="00BC7B66"/>
    <w:rsid w:val="00BF0202"/>
    <w:rsid w:val="00C96C0F"/>
    <w:rsid w:val="00CC437E"/>
    <w:rsid w:val="00D034F6"/>
    <w:rsid w:val="00D36E87"/>
    <w:rsid w:val="00DC2D03"/>
    <w:rsid w:val="00E460E6"/>
    <w:rsid w:val="00E805E6"/>
    <w:rsid w:val="00F114D6"/>
    <w:rsid w:val="00F63924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C01D3"/>
  <w15:chartTrackingRefBased/>
  <w15:docId w15:val="{A1DF0349-7314-4061-9F02-DFA454B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9AB"/>
  </w:style>
  <w:style w:type="paragraph" w:styleId="a6">
    <w:name w:val="footer"/>
    <w:basedOn w:val="a"/>
    <w:link w:val="a7"/>
    <w:uiPriority w:val="99"/>
    <w:unhideWhenUsed/>
    <w:rsid w:val="007F3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望</dc:creator>
  <cp:keywords/>
  <dc:description/>
  <cp:lastModifiedBy>佐々木　望</cp:lastModifiedBy>
  <cp:revision>8</cp:revision>
  <dcterms:created xsi:type="dcterms:W3CDTF">2024-05-21T09:16:00Z</dcterms:created>
  <dcterms:modified xsi:type="dcterms:W3CDTF">2024-05-27T00:46:00Z</dcterms:modified>
</cp:coreProperties>
</file>